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2290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0069-01-2024-009304-47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18810586240408002781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</w:t>
      </w:r>
      <w:r>
        <w:rPr>
          <w:rFonts w:ascii="Times New Roman" w:eastAsia="Times New Roman" w:hAnsi="Times New Roman" w:cs="Times New Roman"/>
          <w:sz w:val="26"/>
          <w:szCs w:val="26"/>
        </w:rPr>
        <w:t>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29.04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30.06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18810586240408002781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29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86 ХМ 603431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1 000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0412365400695022902420122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2290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